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EF42" w14:textId="77777777" w:rsidR="00B16B5D" w:rsidRDefault="00B16B5D" w:rsidP="00B16B5D">
      <w:pPr>
        <w:pStyle w:val="Titlu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Proiect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Didactic </w:t>
      </w:r>
    </w:p>
    <w:p w14:paraId="224CE634" w14:textId="77777777" w:rsidR="00D6278A" w:rsidRPr="00D6278A" w:rsidRDefault="00D6278A" w:rsidP="00D6278A"/>
    <w:p w14:paraId="62D76DF8" w14:textId="494C5B9D" w:rsidR="00B16B5D" w:rsidRDefault="00B16B5D" w:rsidP="00C172B8">
      <w:pPr>
        <w:pStyle w:val="Titlu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Profesor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: Dabu Doina</w:t>
      </w:r>
    </w:p>
    <w:p w14:paraId="48973012" w14:textId="3BD9A185" w:rsidR="00C172B8" w:rsidRPr="00D6278A" w:rsidRDefault="00C172B8" w:rsidP="00C172B8">
      <w:pPr>
        <w:rPr>
          <w:b/>
          <w:bCs/>
        </w:rPr>
      </w:pPr>
      <w:proofErr w:type="spellStart"/>
      <w:r w:rsidRPr="00D6278A">
        <w:rPr>
          <w:b/>
          <w:bCs/>
        </w:rPr>
        <w:t>Scoala</w:t>
      </w:r>
      <w:proofErr w:type="spellEnd"/>
      <w:r w:rsidRPr="00D6278A">
        <w:rPr>
          <w:b/>
          <w:bCs/>
        </w:rPr>
        <w:t xml:space="preserve"> </w:t>
      </w:r>
      <w:proofErr w:type="spellStart"/>
      <w:r w:rsidRPr="00D6278A">
        <w:rPr>
          <w:b/>
          <w:bCs/>
        </w:rPr>
        <w:t>Gimnaziala</w:t>
      </w:r>
      <w:proofErr w:type="spellEnd"/>
      <w:r w:rsidRPr="00D6278A">
        <w:rPr>
          <w:b/>
          <w:bCs/>
        </w:rPr>
        <w:t xml:space="preserve"> Sat Magura, </w:t>
      </w:r>
      <w:proofErr w:type="spellStart"/>
      <w:r w:rsidRPr="00D6278A">
        <w:rPr>
          <w:b/>
          <w:bCs/>
        </w:rPr>
        <w:t>Comuna</w:t>
      </w:r>
      <w:proofErr w:type="spellEnd"/>
      <w:r w:rsidRPr="00D6278A">
        <w:rPr>
          <w:b/>
          <w:bCs/>
        </w:rPr>
        <w:t xml:space="preserve"> </w:t>
      </w:r>
      <w:proofErr w:type="spellStart"/>
      <w:r w:rsidRPr="00D6278A">
        <w:rPr>
          <w:b/>
          <w:bCs/>
        </w:rPr>
        <w:t>Mihaesti</w:t>
      </w:r>
      <w:proofErr w:type="spellEnd"/>
    </w:p>
    <w:p w14:paraId="1AD29371" w14:textId="0E9A6FB1" w:rsidR="00C172B8" w:rsidRPr="00D6278A" w:rsidRDefault="00C172B8" w:rsidP="00C172B8">
      <w:pPr>
        <w:rPr>
          <w:b/>
          <w:bCs/>
        </w:rPr>
      </w:pPr>
      <w:proofErr w:type="spellStart"/>
      <w:r w:rsidRPr="00D6278A">
        <w:rPr>
          <w:b/>
          <w:bCs/>
        </w:rPr>
        <w:t>Disciplina</w:t>
      </w:r>
      <w:proofErr w:type="spellEnd"/>
      <w:r w:rsidRPr="00D6278A">
        <w:rPr>
          <w:b/>
          <w:bCs/>
        </w:rPr>
        <w:t xml:space="preserve">: </w:t>
      </w:r>
      <w:proofErr w:type="spellStart"/>
      <w:r w:rsidRPr="00D6278A">
        <w:rPr>
          <w:b/>
          <w:bCs/>
        </w:rPr>
        <w:t>Educatie</w:t>
      </w:r>
      <w:proofErr w:type="spellEnd"/>
      <w:r w:rsidRPr="00D6278A">
        <w:rPr>
          <w:b/>
          <w:bCs/>
        </w:rPr>
        <w:t xml:space="preserve"> </w:t>
      </w:r>
      <w:proofErr w:type="spellStart"/>
      <w:r w:rsidRPr="00D6278A">
        <w:rPr>
          <w:b/>
          <w:bCs/>
        </w:rPr>
        <w:t>fizica</w:t>
      </w:r>
      <w:proofErr w:type="spellEnd"/>
      <w:r w:rsidRPr="00D6278A">
        <w:rPr>
          <w:b/>
          <w:bCs/>
        </w:rPr>
        <w:t xml:space="preserve"> </w:t>
      </w:r>
      <w:proofErr w:type="spellStart"/>
      <w:r w:rsidRPr="00D6278A">
        <w:rPr>
          <w:b/>
          <w:bCs/>
        </w:rPr>
        <w:t>si</w:t>
      </w:r>
      <w:proofErr w:type="spellEnd"/>
      <w:r w:rsidRPr="00D6278A">
        <w:rPr>
          <w:b/>
          <w:bCs/>
        </w:rPr>
        <w:t xml:space="preserve"> sport</w:t>
      </w:r>
    </w:p>
    <w:p w14:paraId="7018AF5B" w14:textId="2D7149B4" w:rsidR="006969BA" w:rsidRPr="00C172B8" w:rsidRDefault="00000000" w:rsidP="00C172B8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Tema: </w:t>
      </w:r>
      <w:proofErr w:type="spellStart"/>
      <w:r w:rsidR="00D54B3B"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 w:rsidR="00D54B3B"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4B3B"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castiga</w:t>
      </w:r>
      <w:proofErr w:type="spellEnd"/>
      <w:r w:rsidR="00D54B3B"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4B3B"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D54B3B"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4B3B"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comunicare</w:t>
      </w:r>
      <w:proofErr w:type="spellEnd"/>
    </w:p>
    <w:p w14:paraId="7E0C294B" w14:textId="6E253D8D" w:rsidR="006969BA" w:rsidRPr="00C172B8" w:rsidRDefault="00000000" w:rsidP="00C172B8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Clasa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V-a</w:t>
      </w:r>
    </w:p>
    <w:p w14:paraId="33993089" w14:textId="77777777" w:rsidR="006969BA" w:rsidRPr="00C172B8" w:rsidRDefault="00000000" w:rsidP="00C172B8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45 </w:t>
      </w:r>
      <w:proofErr w:type="gram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minute</w:t>
      </w:r>
      <w:proofErr w:type="gramEnd"/>
    </w:p>
    <w:p w14:paraId="16E7CF37" w14:textId="77777777" w:rsidR="006969BA" w:rsidRPr="00C172B8" w:rsidRDefault="00000000" w:rsidP="00C172B8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Locul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desfășurare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Sala de sport /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teren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sport</w:t>
      </w:r>
    </w:p>
    <w:p w14:paraId="5605237B" w14:textId="77777777" w:rsidR="006969BA" w:rsidRDefault="00000000" w:rsidP="00C172B8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Tipul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lecției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Lecție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mixtă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învățare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consolidare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AFD7F76" w14:textId="77777777" w:rsidR="00C172B8" w:rsidRPr="00C172B8" w:rsidRDefault="00C172B8" w:rsidP="00C172B8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F0FDC" w14:textId="35B15BDF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Obiective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operaționale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E802D29" w14:textId="77777777" w:rsidR="006969BA" w:rsidRPr="00C172B8" w:rsidRDefault="00000000" w:rsidP="00B16B5D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colaboreze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eficient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joc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echipă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51473F" w14:textId="77777777" w:rsidR="006969BA" w:rsidRPr="00C172B8" w:rsidRDefault="00000000" w:rsidP="00B16B5D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transmită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recepționeze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mesaje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simple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într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-un context ludic;</w:t>
      </w:r>
    </w:p>
    <w:p w14:paraId="5727356B" w14:textId="77777777" w:rsidR="006969BA" w:rsidRPr="00C172B8" w:rsidRDefault="00000000" w:rsidP="00B16B5D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respecte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regulile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jocului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indicațiile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profesorului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6393B8A" w14:textId="77777777" w:rsidR="006969BA" w:rsidRPr="00C172B8" w:rsidRDefault="00000000" w:rsidP="00B16B5D">
      <w:pPr>
        <w:pStyle w:val="Listcumarcatori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exprime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opinia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clar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respectuos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echipei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ADE5AA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Structura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lecției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6507E01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Organizarea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colectivului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încălzirea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10 </w:t>
      </w:r>
      <w:proofErr w:type="gram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proofErr w:type="gramEnd"/>
    </w:p>
    <w:p w14:paraId="78FEBEA2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Alinierea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elevilor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salutul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Prezentarea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temei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obiectivelor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lecției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Exerciții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încălzire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alergare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ușoară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mobilitate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articulară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exerciții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respirație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E4379F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Partea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principală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25 </w:t>
      </w:r>
      <w:proofErr w:type="gram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proofErr w:type="gramEnd"/>
    </w:p>
    <w:p w14:paraId="5136C8D2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Joc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propus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: "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Mesajul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secret"</w:t>
      </w:r>
    </w:p>
    <w:p w14:paraId="3DC2F602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Materiale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Conuri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eșarfe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cartonașe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mesaje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simple (ex: „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Alergă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până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con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întoarce-te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înapoi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mers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lateral”).</w:t>
      </w:r>
    </w:p>
    <w:p w14:paraId="7B647CC5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Descriere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Elevii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sunt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împărțiți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echipe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câte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4-5;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Un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elev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echipă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primește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cartonaș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o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sarcină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transmite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șoaptă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mimică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Echipa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execută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sarcina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înțeleasă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Se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acordă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corectitudinea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interpretării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cooperare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138DCC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Obiective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atinse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Dezvoltarea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comunicării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nonverbale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Creșterea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spiritului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echipă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Atenție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concentrare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reacție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semnale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33AB3E" w14:textId="77777777" w:rsidR="006969BA" w:rsidRPr="00C172B8" w:rsidRDefault="00000000" w:rsidP="00B16B5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Revenirea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concluziile</w:t>
      </w:r>
      <w:proofErr w:type="spellEnd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10 </w:t>
      </w:r>
      <w:proofErr w:type="gramStart"/>
      <w:r w:rsidRPr="00C17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proofErr w:type="gramEnd"/>
    </w:p>
    <w:p w14:paraId="28B232C6" w14:textId="61C635DD" w:rsidR="006969BA" w:rsidRPr="00C172B8" w:rsidRDefault="000000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Exerciții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revenire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mers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respirație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Discuție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„Ce a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ușor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Ce a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dificil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Ce am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învățat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?”;</w:t>
      </w:r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Feedback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încheiere</w:t>
      </w:r>
      <w:proofErr w:type="spellEnd"/>
      <w:r w:rsidRPr="00C172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969BA" w:rsidRPr="00C172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788004">
    <w:abstractNumId w:val="8"/>
  </w:num>
  <w:num w:numId="2" w16cid:durableId="1326477475">
    <w:abstractNumId w:val="6"/>
  </w:num>
  <w:num w:numId="3" w16cid:durableId="823011643">
    <w:abstractNumId w:val="5"/>
  </w:num>
  <w:num w:numId="4" w16cid:durableId="796870433">
    <w:abstractNumId w:val="4"/>
  </w:num>
  <w:num w:numId="5" w16cid:durableId="1989705502">
    <w:abstractNumId w:val="7"/>
  </w:num>
  <w:num w:numId="6" w16cid:durableId="1600141900">
    <w:abstractNumId w:val="3"/>
  </w:num>
  <w:num w:numId="7" w16cid:durableId="1598363651">
    <w:abstractNumId w:val="2"/>
  </w:num>
  <w:num w:numId="8" w16cid:durableId="850795976">
    <w:abstractNumId w:val="1"/>
  </w:num>
  <w:num w:numId="9" w16cid:durableId="5022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2E30"/>
    <w:rsid w:val="0022574C"/>
    <w:rsid w:val="0029639D"/>
    <w:rsid w:val="00326F90"/>
    <w:rsid w:val="006969BA"/>
    <w:rsid w:val="00AA1D8D"/>
    <w:rsid w:val="00B16B5D"/>
    <w:rsid w:val="00B47730"/>
    <w:rsid w:val="00C172B8"/>
    <w:rsid w:val="00CB0664"/>
    <w:rsid w:val="00D348D1"/>
    <w:rsid w:val="00D54B3B"/>
    <w:rsid w:val="00D627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8A103"/>
  <w14:defaultImageDpi w14:val="300"/>
  <w15:docId w15:val="{54918F19-B38D-4BEC-A72B-932B9165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Evaluare Magura 2</cp:lastModifiedBy>
  <cp:revision>6</cp:revision>
  <dcterms:created xsi:type="dcterms:W3CDTF">2025-08-06T15:08:00Z</dcterms:created>
  <dcterms:modified xsi:type="dcterms:W3CDTF">2025-08-07T08:27:00Z</dcterms:modified>
  <cp:category/>
</cp:coreProperties>
</file>