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42AC" w:rsidRDefault="00C711E1" w:rsidP="00C711E1">
      <w:pPr>
        <w:pStyle w:val="Titlu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Folosirea </w:t>
      </w:r>
      <w:proofErr w:type="gramStart"/>
      <w:r w:rsidRPr="00C711E1">
        <w:rPr>
          <w:rFonts w:ascii="Times New Roman" w:hAnsi="Times New Roman" w:cs="Times New Roman"/>
          <w:color w:val="000000" w:themeColor="text1"/>
          <w:sz w:val="24"/>
          <w:szCs w:val="24"/>
        </w:rPr>
        <w:t>ChatGPT</w:t>
      </w:r>
      <w:r w:rsidRPr="00C711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spellStart"/>
      <w:r w:rsidRPr="00C711E1">
        <w:rPr>
          <w:rFonts w:ascii="Times New Roman" w:hAnsi="Times New Roman" w:cs="Times New Roman"/>
          <w:color w:val="000000" w:themeColor="text1"/>
          <w:sz w:val="24"/>
          <w:szCs w:val="24"/>
        </w:rPr>
        <w:t>î</w:t>
      </w:r>
      <w:r>
        <w:rPr>
          <w:rFonts w:ascii="Times New Roman" w:hAnsi="Times New Roman" w:cs="Times New Roman"/>
          <w:color w:val="000000" w:themeColor="text1"/>
          <w:sz w:val="24"/>
          <w:szCs w:val="24"/>
        </w:rPr>
        <w:t>n</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cadrul</w:t>
      </w:r>
      <w:proofErr w:type="spellEnd"/>
      <w:r>
        <w:rPr>
          <w:rFonts w:ascii="Times New Roman" w:hAnsi="Times New Roman" w:cs="Times New Roman"/>
          <w:color w:val="000000" w:themeColor="text1"/>
          <w:sz w:val="24"/>
          <w:szCs w:val="24"/>
        </w:rPr>
        <w:t xml:space="preserve"> </w:t>
      </w:r>
      <w:proofErr w:type="spellStart"/>
      <w:r w:rsidR="00000000" w:rsidRPr="00C711E1">
        <w:rPr>
          <w:rFonts w:ascii="Times New Roman" w:hAnsi="Times New Roman" w:cs="Times New Roman"/>
          <w:color w:val="000000" w:themeColor="text1"/>
          <w:sz w:val="24"/>
          <w:szCs w:val="24"/>
        </w:rPr>
        <w:t>orel</w:t>
      </w:r>
      <w:r>
        <w:rPr>
          <w:rFonts w:ascii="Times New Roman" w:hAnsi="Times New Roman" w:cs="Times New Roman"/>
          <w:color w:val="000000" w:themeColor="text1"/>
          <w:sz w:val="24"/>
          <w:szCs w:val="24"/>
        </w:rPr>
        <w:t>or</w:t>
      </w:r>
      <w:proofErr w:type="spellEnd"/>
      <w:r w:rsidR="00000000" w:rsidRPr="00C711E1">
        <w:rPr>
          <w:rFonts w:ascii="Times New Roman" w:hAnsi="Times New Roman" w:cs="Times New Roman"/>
          <w:color w:val="000000" w:themeColor="text1"/>
          <w:sz w:val="24"/>
          <w:szCs w:val="24"/>
        </w:rPr>
        <w:t xml:space="preserve"> de </w:t>
      </w:r>
      <w:proofErr w:type="spellStart"/>
      <w:r w:rsidR="00000000" w:rsidRPr="00C711E1">
        <w:rPr>
          <w:rFonts w:ascii="Times New Roman" w:hAnsi="Times New Roman" w:cs="Times New Roman"/>
          <w:color w:val="000000" w:themeColor="text1"/>
          <w:sz w:val="24"/>
          <w:szCs w:val="24"/>
        </w:rPr>
        <w:t>limba</w:t>
      </w:r>
      <w:proofErr w:type="spellEnd"/>
      <w:r w:rsidR="00000000" w:rsidRPr="00C711E1">
        <w:rPr>
          <w:rFonts w:ascii="Times New Roman" w:hAnsi="Times New Roman" w:cs="Times New Roman"/>
          <w:color w:val="000000" w:themeColor="text1"/>
          <w:sz w:val="24"/>
          <w:szCs w:val="24"/>
        </w:rPr>
        <w:t xml:space="preserve"> </w:t>
      </w:r>
      <w:proofErr w:type="spellStart"/>
      <w:r w:rsidR="00000000" w:rsidRPr="00C711E1">
        <w:rPr>
          <w:rFonts w:ascii="Times New Roman" w:hAnsi="Times New Roman" w:cs="Times New Roman"/>
          <w:color w:val="000000" w:themeColor="text1"/>
          <w:sz w:val="24"/>
          <w:szCs w:val="24"/>
        </w:rPr>
        <w:t>engleză</w:t>
      </w:r>
      <w:proofErr w:type="spellEnd"/>
      <w:r w:rsidR="00000000" w:rsidRPr="00C711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w:t>
      </w:r>
      <w:proofErr w:type="spellStart"/>
      <w:r>
        <w:rPr>
          <w:rFonts w:ascii="Times New Roman" w:hAnsi="Times New Roman" w:cs="Times New Roman"/>
          <w:color w:val="000000" w:themeColor="text1"/>
          <w:sz w:val="24"/>
          <w:szCs w:val="24"/>
        </w:rPr>
        <w:t>clasele</w:t>
      </w:r>
      <w:proofErr w:type="spellEnd"/>
      <w:r>
        <w:rPr>
          <w:rFonts w:ascii="Times New Roman" w:hAnsi="Times New Roman" w:cs="Times New Roman"/>
          <w:color w:val="000000" w:themeColor="text1"/>
          <w:sz w:val="24"/>
          <w:szCs w:val="24"/>
        </w:rPr>
        <w:t xml:space="preserve"> de </w:t>
      </w:r>
      <w:proofErr w:type="spellStart"/>
      <w:r w:rsidR="00000000" w:rsidRPr="00C711E1">
        <w:rPr>
          <w:rFonts w:ascii="Times New Roman" w:hAnsi="Times New Roman" w:cs="Times New Roman"/>
          <w:color w:val="000000" w:themeColor="text1"/>
          <w:sz w:val="24"/>
          <w:szCs w:val="24"/>
        </w:rPr>
        <w:t>gimnaziu</w:t>
      </w:r>
      <w:proofErr w:type="spellEnd"/>
    </w:p>
    <w:p w:rsidR="00C711E1" w:rsidRPr="00C711E1" w:rsidRDefault="00C711E1" w:rsidP="00C711E1"/>
    <w:p w:rsidR="00C711E1" w:rsidRPr="00C711E1" w:rsidRDefault="00C711E1" w:rsidP="00C711E1">
      <w:pPr>
        <w:jc w:val="right"/>
        <w:rPr>
          <w:rFonts w:ascii="Times New Roman" w:hAnsi="Times New Roman" w:cs="Times New Roman"/>
          <w:b/>
          <w:bCs/>
          <w:szCs w:val="24"/>
        </w:rPr>
      </w:pPr>
      <w:proofErr w:type="spellStart"/>
      <w:r w:rsidRPr="00C711E1">
        <w:rPr>
          <w:rFonts w:ascii="Times New Roman" w:hAnsi="Times New Roman" w:cs="Times New Roman"/>
          <w:b/>
          <w:bCs/>
          <w:szCs w:val="24"/>
        </w:rPr>
        <w:t>Profesor</w:t>
      </w:r>
      <w:proofErr w:type="spellEnd"/>
      <w:r w:rsidRPr="00C711E1">
        <w:rPr>
          <w:rFonts w:ascii="Times New Roman" w:hAnsi="Times New Roman" w:cs="Times New Roman"/>
          <w:b/>
          <w:bCs/>
          <w:szCs w:val="24"/>
        </w:rPr>
        <w:t xml:space="preserve">: </w:t>
      </w:r>
      <w:proofErr w:type="spellStart"/>
      <w:r w:rsidRPr="00C711E1">
        <w:rPr>
          <w:rFonts w:ascii="Times New Roman" w:hAnsi="Times New Roman" w:cs="Times New Roman"/>
          <w:b/>
          <w:bCs/>
          <w:szCs w:val="24"/>
        </w:rPr>
        <w:t>Zaharioiu</w:t>
      </w:r>
      <w:proofErr w:type="spellEnd"/>
      <w:r w:rsidRPr="00C711E1">
        <w:rPr>
          <w:rFonts w:ascii="Times New Roman" w:hAnsi="Times New Roman" w:cs="Times New Roman"/>
          <w:b/>
          <w:bCs/>
          <w:szCs w:val="24"/>
        </w:rPr>
        <w:t xml:space="preserve"> Ioana</w:t>
      </w:r>
    </w:p>
    <w:p w:rsidR="00C711E1" w:rsidRPr="00C711E1" w:rsidRDefault="00C711E1" w:rsidP="00C711E1">
      <w:pPr>
        <w:jc w:val="right"/>
        <w:rPr>
          <w:rFonts w:ascii="Times New Roman" w:hAnsi="Times New Roman" w:cs="Times New Roman"/>
          <w:b/>
          <w:bCs/>
          <w:szCs w:val="24"/>
        </w:rPr>
      </w:pPr>
      <w:proofErr w:type="spellStart"/>
      <w:r w:rsidRPr="00C711E1">
        <w:rPr>
          <w:rFonts w:ascii="Times New Roman" w:hAnsi="Times New Roman" w:cs="Times New Roman"/>
          <w:b/>
          <w:bCs/>
          <w:szCs w:val="24"/>
        </w:rPr>
        <w:t>Scoala</w:t>
      </w:r>
      <w:proofErr w:type="spellEnd"/>
      <w:r w:rsidRPr="00C711E1">
        <w:rPr>
          <w:rFonts w:ascii="Times New Roman" w:hAnsi="Times New Roman" w:cs="Times New Roman"/>
          <w:b/>
          <w:bCs/>
          <w:szCs w:val="24"/>
        </w:rPr>
        <w:t xml:space="preserve"> </w:t>
      </w:r>
      <w:proofErr w:type="spellStart"/>
      <w:r w:rsidRPr="00C711E1">
        <w:rPr>
          <w:rFonts w:ascii="Times New Roman" w:hAnsi="Times New Roman" w:cs="Times New Roman"/>
          <w:b/>
          <w:bCs/>
          <w:szCs w:val="24"/>
        </w:rPr>
        <w:t>Gimnaziala</w:t>
      </w:r>
      <w:proofErr w:type="spellEnd"/>
      <w:r w:rsidRPr="00C711E1">
        <w:rPr>
          <w:rFonts w:ascii="Times New Roman" w:hAnsi="Times New Roman" w:cs="Times New Roman"/>
          <w:b/>
          <w:bCs/>
          <w:szCs w:val="24"/>
        </w:rPr>
        <w:t xml:space="preserve"> Sat Magura, </w:t>
      </w:r>
      <w:proofErr w:type="spellStart"/>
      <w:r w:rsidRPr="00C711E1">
        <w:rPr>
          <w:rFonts w:ascii="Times New Roman" w:hAnsi="Times New Roman" w:cs="Times New Roman"/>
          <w:b/>
          <w:bCs/>
          <w:szCs w:val="24"/>
        </w:rPr>
        <w:t>Comuna</w:t>
      </w:r>
      <w:proofErr w:type="spellEnd"/>
      <w:r w:rsidRPr="00C711E1">
        <w:rPr>
          <w:rFonts w:ascii="Times New Roman" w:hAnsi="Times New Roman" w:cs="Times New Roman"/>
          <w:b/>
          <w:bCs/>
          <w:szCs w:val="24"/>
        </w:rPr>
        <w:t xml:space="preserve"> </w:t>
      </w:r>
      <w:proofErr w:type="spellStart"/>
      <w:r w:rsidRPr="00C711E1">
        <w:rPr>
          <w:rFonts w:ascii="Times New Roman" w:hAnsi="Times New Roman" w:cs="Times New Roman"/>
          <w:b/>
          <w:bCs/>
          <w:szCs w:val="24"/>
        </w:rPr>
        <w:t>Mihaesti</w:t>
      </w:r>
      <w:proofErr w:type="spellEnd"/>
      <w:r w:rsidRPr="00C711E1">
        <w:rPr>
          <w:rFonts w:ascii="Times New Roman" w:hAnsi="Times New Roman" w:cs="Times New Roman"/>
          <w:b/>
          <w:bCs/>
          <w:szCs w:val="24"/>
        </w:rPr>
        <w:t xml:space="preserve">, </w:t>
      </w:r>
      <w:proofErr w:type="spellStart"/>
      <w:r w:rsidRPr="00C711E1">
        <w:rPr>
          <w:rFonts w:ascii="Times New Roman" w:hAnsi="Times New Roman" w:cs="Times New Roman"/>
          <w:b/>
          <w:bCs/>
          <w:szCs w:val="24"/>
        </w:rPr>
        <w:t>Judetul</w:t>
      </w:r>
      <w:proofErr w:type="spellEnd"/>
      <w:r w:rsidRPr="00C711E1">
        <w:rPr>
          <w:rFonts w:ascii="Times New Roman" w:hAnsi="Times New Roman" w:cs="Times New Roman"/>
          <w:b/>
          <w:bCs/>
          <w:szCs w:val="24"/>
        </w:rPr>
        <w:t xml:space="preserve"> </w:t>
      </w:r>
      <w:proofErr w:type="spellStart"/>
      <w:r w:rsidRPr="00C711E1">
        <w:rPr>
          <w:rFonts w:ascii="Times New Roman" w:hAnsi="Times New Roman" w:cs="Times New Roman"/>
          <w:b/>
          <w:bCs/>
          <w:szCs w:val="24"/>
        </w:rPr>
        <w:t>Valcea</w:t>
      </w:r>
      <w:proofErr w:type="spellEnd"/>
    </w:p>
    <w:p w:rsidR="000642AC" w:rsidRPr="00C711E1" w:rsidRDefault="000642AC">
      <w:pPr>
        <w:pStyle w:val="Titlu2"/>
        <w:rPr>
          <w:rFonts w:ascii="Times New Roman" w:hAnsi="Times New Roman" w:cs="Times New Roman"/>
          <w:color w:val="000000" w:themeColor="text1"/>
          <w:sz w:val="24"/>
          <w:szCs w:val="24"/>
        </w:rPr>
      </w:pP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În cadrul orelor de limba engleză din ciclul gimnazial, integrarea instrumentelor bazate pe inteligență artificială, precum ChatGPT, poate aduce o dimensiune nouă procesului de învățare. Iată câteva activități concrete care pot fi realizate cu ajutorul acestui instrument:</w:t>
      </w:r>
    </w:p>
    <w:p w:rsidR="000642AC" w:rsidRPr="00C711E1" w:rsidRDefault="00000000" w:rsidP="00C711E1">
      <w:pPr>
        <w:pStyle w:val="Listnumerotat"/>
        <w:numPr>
          <w:ilvl w:val="0"/>
          <w:numId w:val="10"/>
        </w:numPr>
        <w:rPr>
          <w:rFonts w:ascii="Times New Roman" w:hAnsi="Times New Roman" w:cs="Times New Roman"/>
          <w:b/>
          <w:bCs/>
          <w:color w:val="000000" w:themeColor="text1"/>
          <w:szCs w:val="24"/>
        </w:rPr>
      </w:pPr>
      <w:r w:rsidRPr="00C711E1">
        <w:rPr>
          <w:rFonts w:ascii="Times New Roman" w:hAnsi="Times New Roman" w:cs="Times New Roman"/>
          <w:color w:val="000000" w:themeColor="text1"/>
          <w:szCs w:val="24"/>
        </w:rPr>
        <w:t xml:space="preserve"> </w:t>
      </w:r>
      <w:r w:rsidRPr="00C711E1">
        <w:rPr>
          <w:rFonts w:ascii="Times New Roman" w:hAnsi="Times New Roman" w:cs="Times New Roman"/>
          <w:b/>
          <w:bCs/>
          <w:color w:val="000000" w:themeColor="text1"/>
          <w:szCs w:val="24"/>
        </w:rPr>
        <w:t>Redactarea de texte (creative writing)</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Elevii pot utiliza ChatGPT pentru:</w:t>
      </w:r>
      <w:r w:rsidRPr="00C711E1">
        <w:rPr>
          <w:rFonts w:ascii="Times New Roman" w:hAnsi="Times New Roman" w:cs="Times New Roman"/>
          <w:color w:val="000000" w:themeColor="text1"/>
          <w:szCs w:val="24"/>
        </w:rPr>
        <w:br/>
        <w:t>- a genera idei pentru compuneri în limba engleză;</w:t>
      </w:r>
      <w:r w:rsidRPr="00C711E1">
        <w:rPr>
          <w:rFonts w:ascii="Times New Roman" w:hAnsi="Times New Roman" w:cs="Times New Roman"/>
          <w:color w:val="000000" w:themeColor="text1"/>
          <w:szCs w:val="24"/>
        </w:rPr>
        <w:br/>
        <w:t>- a primi sugestii de vocabular sau expresii potrivite temei date;</w:t>
      </w:r>
      <w:r w:rsidRPr="00C711E1">
        <w:rPr>
          <w:rFonts w:ascii="Times New Roman" w:hAnsi="Times New Roman" w:cs="Times New Roman"/>
          <w:color w:val="000000" w:themeColor="text1"/>
          <w:szCs w:val="24"/>
        </w:rPr>
        <w:br/>
        <w:t>- a primi un model de compunere pe o anumită temă, pe care apoi să-l analizeze și să-l compare cu propriile creații.</w:t>
      </w:r>
      <w:r w:rsidRPr="00C711E1">
        <w:rPr>
          <w:rFonts w:ascii="Times New Roman" w:hAnsi="Times New Roman" w:cs="Times New Roman"/>
          <w:color w:val="000000" w:themeColor="text1"/>
          <w:szCs w:val="24"/>
        </w:rPr>
        <w:br/>
      </w:r>
      <w:r w:rsidRPr="00C711E1">
        <w:rPr>
          <w:rFonts w:ascii="Times New Roman" w:hAnsi="Times New Roman" w:cs="Times New Roman"/>
          <w:color w:val="000000" w:themeColor="text1"/>
          <w:szCs w:val="24"/>
        </w:rPr>
        <w:br/>
        <w:t>Exemplu: Tema „</w:t>
      </w:r>
      <w:proofErr w:type="gramStart"/>
      <w:r w:rsidRPr="00C711E1">
        <w:rPr>
          <w:rFonts w:ascii="Times New Roman" w:hAnsi="Times New Roman" w:cs="Times New Roman"/>
          <w:color w:val="000000" w:themeColor="text1"/>
          <w:szCs w:val="24"/>
        </w:rPr>
        <w:t>A day</w:t>
      </w:r>
      <w:proofErr w:type="gramEnd"/>
      <w:r w:rsidRPr="00C711E1">
        <w:rPr>
          <w:rFonts w:ascii="Times New Roman" w:hAnsi="Times New Roman" w:cs="Times New Roman"/>
          <w:color w:val="000000" w:themeColor="text1"/>
          <w:szCs w:val="24"/>
        </w:rPr>
        <w:t xml:space="preserve"> in the future” – elevii cer un model de text, îl citesc, extrag vocabularul cheie și apoi scriu propria versiune.</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2. Corectarea de texte</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Elevii pot introduce propriile texte în ChatGPT și cere corectarea greșelilor gramaticale sau stilistice, cu explicații.</w:t>
      </w:r>
      <w:r w:rsidRPr="00C711E1">
        <w:rPr>
          <w:rFonts w:ascii="Times New Roman" w:hAnsi="Times New Roman" w:cs="Times New Roman"/>
          <w:color w:val="000000" w:themeColor="text1"/>
          <w:szCs w:val="24"/>
        </w:rPr>
        <w:br/>
      </w:r>
      <w:r w:rsidRPr="00C711E1">
        <w:rPr>
          <w:rFonts w:ascii="Times New Roman" w:hAnsi="Times New Roman" w:cs="Times New Roman"/>
          <w:color w:val="000000" w:themeColor="text1"/>
          <w:szCs w:val="24"/>
        </w:rPr>
        <w:br/>
        <w:t>Exemplu: Un elev scrie un e-mail informal și folosește ChatGPT pentru a verifica dacă tonul, vocabularul și structura sunt potrivite.</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3. Simulări de conversații (dialoguri interactive)</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Prin ChatGPT se pot realiza dialoguri simulate în limba engleză, pe diverse teme, exersând vocabularul și structura frazelor.</w:t>
      </w:r>
      <w:r w:rsidRPr="00C711E1">
        <w:rPr>
          <w:rFonts w:ascii="Times New Roman" w:hAnsi="Times New Roman" w:cs="Times New Roman"/>
          <w:color w:val="000000" w:themeColor="text1"/>
          <w:szCs w:val="24"/>
        </w:rPr>
        <w:br/>
      </w:r>
      <w:r w:rsidRPr="00C711E1">
        <w:rPr>
          <w:rFonts w:ascii="Times New Roman" w:hAnsi="Times New Roman" w:cs="Times New Roman"/>
          <w:color w:val="000000" w:themeColor="text1"/>
          <w:szCs w:val="24"/>
        </w:rPr>
        <w:br/>
        <w:t>Exemplu: Tema „At the restaurant” – elevul joacă rolul clientului, iar ChatGPT este chelnerul. Se exersează formule de politețe și vocabular specific.</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4. Jocuri de vocabular și gramatică</w:t>
      </w:r>
    </w:p>
    <w:p w:rsidR="000642AC"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ChatGPT poate genera:</w:t>
      </w:r>
      <w:r w:rsidRPr="00C711E1">
        <w:rPr>
          <w:rFonts w:ascii="Times New Roman" w:hAnsi="Times New Roman" w:cs="Times New Roman"/>
          <w:color w:val="000000" w:themeColor="text1"/>
          <w:szCs w:val="24"/>
        </w:rPr>
        <w:br/>
        <w:t>- jocuri de tip quiz;</w:t>
      </w:r>
      <w:r w:rsidRPr="00C711E1">
        <w:rPr>
          <w:rFonts w:ascii="Times New Roman" w:hAnsi="Times New Roman" w:cs="Times New Roman"/>
          <w:color w:val="000000" w:themeColor="text1"/>
          <w:szCs w:val="24"/>
        </w:rPr>
        <w:br/>
      </w:r>
      <w:r w:rsidRPr="00C711E1">
        <w:rPr>
          <w:rFonts w:ascii="Times New Roman" w:hAnsi="Times New Roman" w:cs="Times New Roman"/>
          <w:color w:val="000000" w:themeColor="text1"/>
          <w:szCs w:val="24"/>
        </w:rPr>
        <w:lastRenderedPageBreak/>
        <w:t>- rebusuri în limba engleză;</w:t>
      </w:r>
      <w:r w:rsidRPr="00C711E1">
        <w:rPr>
          <w:rFonts w:ascii="Times New Roman" w:hAnsi="Times New Roman" w:cs="Times New Roman"/>
          <w:color w:val="000000" w:themeColor="text1"/>
          <w:szCs w:val="24"/>
        </w:rPr>
        <w:br/>
        <w:t>- exerciții de completare sau alegere multiplă.</w:t>
      </w:r>
      <w:r w:rsidRPr="00C711E1">
        <w:rPr>
          <w:rFonts w:ascii="Times New Roman" w:hAnsi="Times New Roman" w:cs="Times New Roman"/>
          <w:color w:val="000000" w:themeColor="text1"/>
          <w:szCs w:val="24"/>
        </w:rPr>
        <w:br/>
      </w:r>
      <w:r w:rsidRPr="00C711E1">
        <w:rPr>
          <w:rFonts w:ascii="Times New Roman" w:hAnsi="Times New Roman" w:cs="Times New Roman"/>
          <w:color w:val="000000" w:themeColor="text1"/>
          <w:szCs w:val="24"/>
        </w:rPr>
        <w:br/>
        <w:t xml:space="preserve">Exemplu: Profesorul cere un quiz despre „Past Simple vs Present Perfect” pentru clasa a VII-a. ChatGPT îl </w:t>
      </w:r>
      <w:proofErr w:type="spellStart"/>
      <w:r w:rsidRPr="00C711E1">
        <w:rPr>
          <w:rFonts w:ascii="Times New Roman" w:hAnsi="Times New Roman" w:cs="Times New Roman"/>
          <w:color w:val="000000" w:themeColor="text1"/>
          <w:szCs w:val="24"/>
        </w:rPr>
        <w:t>creează</w:t>
      </w:r>
      <w:proofErr w:type="spellEnd"/>
      <w:r w:rsidRPr="00C711E1">
        <w:rPr>
          <w:rFonts w:ascii="Times New Roman" w:hAnsi="Times New Roman" w:cs="Times New Roman"/>
          <w:color w:val="000000" w:themeColor="text1"/>
          <w:szCs w:val="24"/>
        </w:rPr>
        <w:t xml:space="preserve"> instant, cu </w:t>
      </w:r>
      <w:proofErr w:type="spellStart"/>
      <w:r w:rsidRPr="00C711E1">
        <w:rPr>
          <w:rFonts w:ascii="Times New Roman" w:hAnsi="Times New Roman" w:cs="Times New Roman"/>
          <w:color w:val="000000" w:themeColor="text1"/>
          <w:szCs w:val="24"/>
        </w:rPr>
        <w:t>răspunsuri</w:t>
      </w:r>
      <w:proofErr w:type="spellEnd"/>
      <w:r w:rsidRPr="00C711E1">
        <w:rPr>
          <w:rFonts w:ascii="Times New Roman" w:hAnsi="Times New Roman" w:cs="Times New Roman"/>
          <w:color w:val="000000" w:themeColor="text1"/>
          <w:szCs w:val="24"/>
        </w:rPr>
        <w:t>.</w:t>
      </w:r>
    </w:p>
    <w:p w:rsidR="00C711E1" w:rsidRPr="00C711E1" w:rsidRDefault="00C711E1">
      <w:pPr>
        <w:rPr>
          <w:rFonts w:ascii="Times New Roman" w:hAnsi="Times New Roman" w:cs="Times New Roman"/>
          <w:color w:val="000000" w:themeColor="text1"/>
          <w:szCs w:val="24"/>
        </w:rPr>
      </w:pPr>
    </w:p>
    <w:p w:rsidR="000642AC" w:rsidRPr="00C711E1" w:rsidRDefault="00000000" w:rsidP="00C711E1">
      <w:pPr>
        <w:jc w:val="center"/>
        <w:rPr>
          <w:rFonts w:ascii="Times New Roman" w:hAnsi="Times New Roman" w:cs="Times New Roman"/>
          <w:b/>
          <w:bCs/>
          <w:color w:val="000000" w:themeColor="text1"/>
          <w:szCs w:val="24"/>
        </w:rPr>
      </w:pPr>
      <w:proofErr w:type="spellStart"/>
      <w:r w:rsidRPr="00C711E1">
        <w:rPr>
          <w:rFonts w:ascii="Times New Roman" w:hAnsi="Times New Roman" w:cs="Times New Roman"/>
          <w:b/>
          <w:bCs/>
          <w:color w:val="000000" w:themeColor="text1"/>
          <w:szCs w:val="24"/>
        </w:rPr>
        <w:t>Beneficiile</w:t>
      </w:r>
      <w:proofErr w:type="spellEnd"/>
      <w:r w:rsidRPr="00C711E1">
        <w:rPr>
          <w:rFonts w:ascii="Times New Roman" w:hAnsi="Times New Roman" w:cs="Times New Roman"/>
          <w:b/>
          <w:bCs/>
          <w:color w:val="000000" w:themeColor="text1"/>
          <w:szCs w:val="24"/>
        </w:rPr>
        <w:t xml:space="preserve"> </w:t>
      </w:r>
      <w:proofErr w:type="spellStart"/>
      <w:r w:rsidRPr="00C711E1">
        <w:rPr>
          <w:rFonts w:ascii="Times New Roman" w:hAnsi="Times New Roman" w:cs="Times New Roman"/>
          <w:b/>
          <w:bCs/>
          <w:color w:val="000000" w:themeColor="text1"/>
          <w:szCs w:val="24"/>
        </w:rPr>
        <w:t>și</w:t>
      </w:r>
      <w:proofErr w:type="spellEnd"/>
      <w:r w:rsidRPr="00C711E1">
        <w:rPr>
          <w:rFonts w:ascii="Times New Roman" w:hAnsi="Times New Roman" w:cs="Times New Roman"/>
          <w:b/>
          <w:bCs/>
          <w:color w:val="000000" w:themeColor="text1"/>
          <w:szCs w:val="24"/>
        </w:rPr>
        <w:t xml:space="preserve"> </w:t>
      </w:r>
      <w:proofErr w:type="spellStart"/>
      <w:r w:rsidRPr="00C711E1">
        <w:rPr>
          <w:rFonts w:ascii="Times New Roman" w:hAnsi="Times New Roman" w:cs="Times New Roman"/>
          <w:b/>
          <w:bCs/>
          <w:color w:val="000000" w:themeColor="text1"/>
          <w:szCs w:val="24"/>
        </w:rPr>
        <w:t>aspectele</w:t>
      </w:r>
      <w:proofErr w:type="spellEnd"/>
      <w:r w:rsidRPr="00C711E1">
        <w:rPr>
          <w:rFonts w:ascii="Times New Roman" w:hAnsi="Times New Roman" w:cs="Times New Roman"/>
          <w:b/>
          <w:bCs/>
          <w:color w:val="000000" w:themeColor="text1"/>
          <w:szCs w:val="24"/>
        </w:rPr>
        <w:t xml:space="preserve"> </w:t>
      </w:r>
      <w:proofErr w:type="spellStart"/>
      <w:r w:rsidRPr="00C711E1">
        <w:rPr>
          <w:rFonts w:ascii="Times New Roman" w:hAnsi="Times New Roman" w:cs="Times New Roman"/>
          <w:b/>
          <w:bCs/>
          <w:color w:val="000000" w:themeColor="text1"/>
          <w:szCs w:val="24"/>
        </w:rPr>
        <w:t>pozitive</w:t>
      </w:r>
      <w:proofErr w:type="spellEnd"/>
      <w:r w:rsidRPr="00C711E1">
        <w:rPr>
          <w:rFonts w:ascii="Times New Roman" w:hAnsi="Times New Roman" w:cs="Times New Roman"/>
          <w:b/>
          <w:bCs/>
          <w:color w:val="000000" w:themeColor="text1"/>
          <w:szCs w:val="24"/>
        </w:rPr>
        <w:t xml:space="preserve"> ale utilizării ChatGPT</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1. Personalizarea învățării</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ChatGPT permite elevilor să primească răspunsuri adaptate nivelului lor de cunoștințe, oferind suport individualizat în timp real.</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2. Accesibilitate și rapiditate</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 xml:space="preserve">Elevii pot folosi aplicația acasă sau la școală, fără </w:t>
      </w:r>
      <w:proofErr w:type="gramStart"/>
      <w:r w:rsidRPr="00C711E1">
        <w:rPr>
          <w:rFonts w:ascii="Times New Roman" w:hAnsi="Times New Roman" w:cs="Times New Roman"/>
          <w:color w:val="000000" w:themeColor="text1"/>
          <w:szCs w:val="24"/>
        </w:rPr>
        <w:t>a</w:t>
      </w:r>
      <w:proofErr w:type="gramEnd"/>
      <w:r w:rsidRPr="00C711E1">
        <w:rPr>
          <w:rFonts w:ascii="Times New Roman" w:hAnsi="Times New Roman" w:cs="Times New Roman"/>
          <w:color w:val="000000" w:themeColor="text1"/>
          <w:szCs w:val="24"/>
        </w:rPr>
        <w:t xml:space="preserve"> avea nevoie de alte resurse. Răspunsurile sunt rapide, ceea ce economisește timp și permite o mai bună gestionare </w:t>
      </w:r>
      <w:proofErr w:type="gramStart"/>
      <w:r w:rsidRPr="00C711E1">
        <w:rPr>
          <w:rFonts w:ascii="Times New Roman" w:hAnsi="Times New Roman" w:cs="Times New Roman"/>
          <w:color w:val="000000" w:themeColor="text1"/>
          <w:szCs w:val="24"/>
        </w:rPr>
        <w:t>a</w:t>
      </w:r>
      <w:proofErr w:type="gramEnd"/>
      <w:r w:rsidRPr="00C711E1">
        <w:rPr>
          <w:rFonts w:ascii="Times New Roman" w:hAnsi="Times New Roman" w:cs="Times New Roman"/>
          <w:color w:val="000000" w:themeColor="text1"/>
          <w:szCs w:val="24"/>
        </w:rPr>
        <w:t xml:space="preserve"> orei.</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3. Dezvoltarea autonomiei</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Elevii învață să caute soluții și să formuleze cerințe clare, devenind mai responsabili și mai implicați în procesul propriu de învățare.</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4. Feedback imediat</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Corecturile și sugestiile apar instant, oferind elevului posibilitatea de a înțelege imediat unde greșește.</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5. Resurse nelimitate</w:t>
      </w:r>
    </w:p>
    <w:p w:rsidR="000642AC"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 xml:space="preserve">ChatGPT poate genera nenumărate exerciții, jocuri, texte, întrebări – o resursă vastă </w:t>
      </w:r>
      <w:proofErr w:type="spellStart"/>
      <w:r w:rsidRPr="00C711E1">
        <w:rPr>
          <w:rFonts w:ascii="Times New Roman" w:hAnsi="Times New Roman" w:cs="Times New Roman"/>
          <w:color w:val="000000" w:themeColor="text1"/>
          <w:szCs w:val="24"/>
        </w:rPr>
        <w:t>pentru</w:t>
      </w:r>
      <w:proofErr w:type="spellEnd"/>
      <w:r w:rsidRPr="00C711E1">
        <w:rPr>
          <w:rFonts w:ascii="Times New Roman" w:hAnsi="Times New Roman" w:cs="Times New Roman"/>
          <w:color w:val="000000" w:themeColor="text1"/>
          <w:szCs w:val="24"/>
        </w:rPr>
        <w:t xml:space="preserve"> </w:t>
      </w:r>
      <w:proofErr w:type="spellStart"/>
      <w:r w:rsidRPr="00C711E1">
        <w:rPr>
          <w:rFonts w:ascii="Times New Roman" w:hAnsi="Times New Roman" w:cs="Times New Roman"/>
          <w:color w:val="000000" w:themeColor="text1"/>
          <w:szCs w:val="24"/>
        </w:rPr>
        <w:t>profesori</w:t>
      </w:r>
      <w:proofErr w:type="spellEnd"/>
      <w:r w:rsidRPr="00C711E1">
        <w:rPr>
          <w:rFonts w:ascii="Times New Roman" w:hAnsi="Times New Roman" w:cs="Times New Roman"/>
          <w:color w:val="000000" w:themeColor="text1"/>
          <w:szCs w:val="24"/>
        </w:rPr>
        <w:t xml:space="preserve"> </w:t>
      </w:r>
      <w:proofErr w:type="spellStart"/>
      <w:r w:rsidRPr="00C711E1">
        <w:rPr>
          <w:rFonts w:ascii="Times New Roman" w:hAnsi="Times New Roman" w:cs="Times New Roman"/>
          <w:color w:val="000000" w:themeColor="text1"/>
          <w:szCs w:val="24"/>
        </w:rPr>
        <w:t>și</w:t>
      </w:r>
      <w:proofErr w:type="spellEnd"/>
      <w:r w:rsidRPr="00C711E1">
        <w:rPr>
          <w:rFonts w:ascii="Times New Roman" w:hAnsi="Times New Roman" w:cs="Times New Roman"/>
          <w:color w:val="000000" w:themeColor="text1"/>
          <w:szCs w:val="24"/>
        </w:rPr>
        <w:t xml:space="preserve"> </w:t>
      </w:r>
      <w:proofErr w:type="spellStart"/>
      <w:r w:rsidRPr="00C711E1">
        <w:rPr>
          <w:rFonts w:ascii="Times New Roman" w:hAnsi="Times New Roman" w:cs="Times New Roman"/>
          <w:color w:val="000000" w:themeColor="text1"/>
          <w:szCs w:val="24"/>
        </w:rPr>
        <w:t>elevi</w:t>
      </w:r>
      <w:proofErr w:type="spellEnd"/>
      <w:r w:rsidRPr="00C711E1">
        <w:rPr>
          <w:rFonts w:ascii="Times New Roman" w:hAnsi="Times New Roman" w:cs="Times New Roman"/>
          <w:color w:val="000000" w:themeColor="text1"/>
          <w:szCs w:val="24"/>
        </w:rPr>
        <w:t>.</w:t>
      </w:r>
    </w:p>
    <w:p w:rsidR="00C711E1" w:rsidRPr="00C711E1" w:rsidRDefault="00C711E1">
      <w:pPr>
        <w:rPr>
          <w:rFonts w:ascii="Times New Roman" w:hAnsi="Times New Roman" w:cs="Times New Roman"/>
          <w:color w:val="000000" w:themeColor="text1"/>
          <w:szCs w:val="24"/>
        </w:rPr>
      </w:pPr>
    </w:p>
    <w:p w:rsidR="000642AC" w:rsidRPr="00C711E1" w:rsidRDefault="00000000" w:rsidP="00C711E1">
      <w:pPr>
        <w:jc w:val="center"/>
        <w:rPr>
          <w:rFonts w:ascii="Times New Roman" w:hAnsi="Times New Roman" w:cs="Times New Roman"/>
          <w:b/>
          <w:bCs/>
          <w:color w:val="000000" w:themeColor="text1"/>
          <w:szCs w:val="24"/>
        </w:rPr>
      </w:pPr>
      <w:proofErr w:type="spellStart"/>
      <w:r w:rsidRPr="00C711E1">
        <w:rPr>
          <w:rFonts w:ascii="Times New Roman" w:hAnsi="Times New Roman" w:cs="Times New Roman"/>
          <w:b/>
          <w:bCs/>
          <w:color w:val="000000" w:themeColor="text1"/>
          <w:szCs w:val="24"/>
        </w:rPr>
        <w:t>Aspecte</w:t>
      </w:r>
      <w:proofErr w:type="spellEnd"/>
      <w:r w:rsidRPr="00C711E1">
        <w:rPr>
          <w:rFonts w:ascii="Times New Roman" w:hAnsi="Times New Roman" w:cs="Times New Roman"/>
          <w:b/>
          <w:bCs/>
          <w:color w:val="000000" w:themeColor="text1"/>
          <w:szCs w:val="24"/>
        </w:rPr>
        <w:t xml:space="preserve"> negative </w:t>
      </w:r>
      <w:proofErr w:type="spellStart"/>
      <w:r w:rsidRPr="00C711E1">
        <w:rPr>
          <w:rFonts w:ascii="Times New Roman" w:hAnsi="Times New Roman" w:cs="Times New Roman"/>
          <w:b/>
          <w:bCs/>
          <w:color w:val="000000" w:themeColor="text1"/>
          <w:szCs w:val="24"/>
        </w:rPr>
        <w:t>și</w:t>
      </w:r>
      <w:proofErr w:type="spellEnd"/>
      <w:r w:rsidRPr="00C711E1">
        <w:rPr>
          <w:rFonts w:ascii="Times New Roman" w:hAnsi="Times New Roman" w:cs="Times New Roman"/>
          <w:b/>
          <w:bCs/>
          <w:color w:val="000000" w:themeColor="text1"/>
          <w:szCs w:val="24"/>
        </w:rPr>
        <w:t xml:space="preserve"> </w:t>
      </w:r>
      <w:proofErr w:type="spellStart"/>
      <w:r w:rsidRPr="00C711E1">
        <w:rPr>
          <w:rFonts w:ascii="Times New Roman" w:hAnsi="Times New Roman" w:cs="Times New Roman"/>
          <w:b/>
          <w:bCs/>
          <w:color w:val="000000" w:themeColor="text1"/>
          <w:szCs w:val="24"/>
        </w:rPr>
        <w:t>limite</w:t>
      </w:r>
      <w:proofErr w:type="spellEnd"/>
      <w:r w:rsidRPr="00C711E1">
        <w:rPr>
          <w:rFonts w:ascii="Times New Roman" w:hAnsi="Times New Roman" w:cs="Times New Roman"/>
          <w:b/>
          <w:bCs/>
          <w:color w:val="000000" w:themeColor="text1"/>
          <w:szCs w:val="24"/>
        </w:rPr>
        <w:t xml:space="preserve"> ale folosirii ChatGPT</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 xml:space="preserve">1. Lipsa de discernământ </w:t>
      </w:r>
      <w:proofErr w:type="gramStart"/>
      <w:r w:rsidRPr="00C711E1">
        <w:rPr>
          <w:rFonts w:ascii="Times New Roman" w:hAnsi="Times New Roman" w:cs="Times New Roman"/>
          <w:color w:val="000000" w:themeColor="text1"/>
          <w:szCs w:val="24"/>
        </w:rPr>
        <w:t>a</w:t>
      </w:r>
      <w:proofErr w:type="gramEnd"/>
      <w:r w:rsidRPr="00C711E1">
        <w:rPr>
          <w:rFonts w:ascii="Times New Roman" w:hAnsi="Times New Roman" w:cs="Times New Roman"/>
          <w:color w:val="000000" w:themeColor="text1"/>
          <w:szCs w:val="24"/>
        </w:rPr>
        <w:t xml:space="preserve"> elevului</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Elevii pot prelua conținutul generat de AI fără să-l înțeleagă, ceea ce reduce gândirea critică și învățarea reală.</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2. Risc de superficialitate</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lastRenderedPageBreak/>
        <w:t>Unele răspunsuri pot fi corecte gramatical, dar lipsite de profunzime sau adaptare culturală și contextuală.</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3. Dependenta de tehnologie</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 xml:space="preserve">Folosirea excesivă </w:t>
      </w:r>
      <w:proofErr w:type="gramStart"/>
      <w:r w:rsidRPr="00C711E1">
        <w:rPr>
          <w:rFonts w:ascii="Times New Roman" w:hAnsi="Times New Roman" w:cs="Times New Roman"/>
          <w:color w:val="000000" w:themeColor="text1"/>
          <w:szCs w:val="24"/>
        </w:rPr>
        <w:t>a</w:t>
      </w:r>
      <w:proofErr w:type="gramEnd"/>
      <w:r w:rsidRPr="00C711E1">
        <w:rPr>
          <w:rFonts w:ascii="Times New Roman" w:hAnsi="Times New Roman" w:cs="Times New Roman"/>
          <w:color w:val="000000" w:themeColor="text1"/>
          <w:szCs w:val="24"/>
        </w:rPr>
        <w:t xml:space="preserve"> AI poate reduce motivația de a învăța prin efort propriu, iar unii elevi pot deveni dependenți de această asistență.</w:t>
      </w:r>
    </w:p>
    <w:p w:rsidR="000642AC" w:rsidRPr="00C711E1" w:rsidRDefault="00000000" w:rsidP="00C711E1">
      <w:pPr>
        <w:pStyle w:val="Listnumerotat"/>
        <w:numPr>
          <w:ilvl w:val="0"/>
          <w:numId w:val="0"/>
        </w:numPr>
        <w:ind w:left="360"/>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4. Necesitatea supervizării</w:t>
      </w: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 xml:space="preserve">Este esențial ca profesorul să supravegheze și să ghideze utilizarea ChatGPT pentru </w:t>
      </w:r>
      <w:proofErr w:type="gramStart"/>
      <w:r w:rsidRPr="00C711E1">
        <w:rPr>
          <w:rFonts w:ascii="Times New Roman" w:hAnsi="Times New Roman" w:cs="Times New Roman"/>
          <w:color w:val="000000" w:themeColor="text1"/>
          <w:szCs w:val="24"/>
        </w:rPr>
        <w:t>a</w:t>
      </w:r>
      <w:proofErr w:type="gramEnd"/>
      <w:r w:rsidRPr="00C711E1">
        <w:rPr>
          <w:rFonts w:ascii="Times New Roman" w:hAnsi="Times New Roman" w:cs="Times New Roman"/>
          <w:color w:val="000000" w:themeColor="text1"/>
          <w:szCs w:val="24"/>
        </w:rPr>
        <w:t xml:space="preserve"> evita erorile sau conținutul nepotrivit.</w:t>
      </w:r>
    </w:p>
    <w:p w:rsidR="000642AC" w:rsidRPr="00C711E1" w:rsidRDefault="000642AC">
      <w:pPr>
        <w:pStyle w:val="Titlu2"/>
        <w:rPr>
          <w:rFonts w:ascii="Times New Roman" w:hAnsi="Times New Roman" w:cs="Times New Roman"/>
          <w:color w:val="000000" w:themeColor="text1"/>
          <w:sz w:val="24"/>
          <w:szCs w:val="24"/>
        </w:rPr>
      </w:pPr>
    </w:p>
    <w:p w:rsidR="000642AC" w:rsidRPr="00C711E1" w:rsidRDefault="00000000">
      <w:pPr>
        <w:rPr>
          <w:rFonts w:ascii="Times New Roman" w:hAnsi="Times New Roman" w:cs="Times New Roman"/>
          <w:color w:val="000000" w:themeColor="text1"/>
          <w:szCs w:val="24"/>
        </w:rPr>
      </w:pPr>
      <w:r w:rsidRPr="00C711E1">
        <w:rPr>
          <w:rFonts w:ascii="Times New Roman" w:hAnsi="Times New Roman" w:cs="Times New Roman"/>
          <w:color w:val="000000" w:themeColor="text1"/>
          <w:szCs w:val="24"/>
        </w:rPr>
        <w:t>Utilizarea ChatGPT la orele de limba engleză în gimnaziu poate reprezenta un sprijin valoros atât pentru profesori, cât și pentru elevi. Cu toate acestea, este esențial ca aplicația să fie utilizată responsabil, complementar metodelor clasice de predare, sub supravegherea profesorului. Astfel, se pot valorifica beneficiile aduse de tehnologie, fără a compromite calitatea procesului educațional.</w:t>
      </w:r>
    </w:p>
    <w:sectPr w:rsidR="000642AC" w:rsidRPr="00C711E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tat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tat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umarcator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umarcator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erotat"/>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cumarcatori"/>
      <w:lvlText w:val=""/>
      <w:lvlJc w:val="left"/>
      <w:pPr>
        <w:tabs>
          <w:tab w:val="num" w:pos="360"/>
        </w:tabs>
        <w:ind w:left="360" w:hanging="360"/>
      </w:pPr>
      <w:rPr>
        <w:rFonts w:ascii="Symbol" w:hAnsi="Symbol" w:hint="default"/>
      </w:rPr>
    </w:lvl>
  </w:abstractNum>
  <w:abstractNum w:abstractNumId="9" w15:restartNumberingAfterBreak="0">
    <w:nsid w:val="45AF1E3A"/>
    <w:multiLevelType w:val="hybridMultilevel"/>
    <w:tmpl w:val="900CB5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6634989">
    <w:abstractNumId w:val="8"/>
  </w:num>
  <w:num w:numId="2" w16cid:durableId="704058319">
    <w:abstractNumId w:val="6"/>
  </w:num>
  <w:num w:numId="3" w16cid:durableId="1027948888">
    <w:abstractNumId w:val="5"/>
  </w:num>
  <w:num w:numId="4" w16cid:durableId="851720778">
    <w:abstractNumId w:val="4"/>
  </w:num>
  <w:num w:numId="5" w16cid:durableId="129250428">
    <w:abstractNumId w:val="7"/>
  </w:num>
  <w:num w:numId="6" w16cid:durableId="1050301633">
    <w:abstractNumId w:val="3"/>
  </w:num>
  <w:num w:numId="7" w16cid:durableId="1138455419">
    <w:abstractNumId w:val="2"/>
  </w:num>
  <w:num w:numId="8" w16cid:durableId="1075321218">
    <w:abstractNumId w:val="1"/>
  </w:num>
  <w:num w:numId="9" w16cid:durableId="1807162434">
    <w:abstractNumId w:val="0"/>
  </w:num>
  <w:num w:numId="10" w16cid:durableId="1883639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42AC"/>
    <w:rsid w:val="0015074B"/>
    <w:rsid w:val="0029639D"/>
    <w:rsid w:val="00326F90"/>
    <w:rsid w:val="00686443"/>
    <w:rsid w:val="00AA1D8D"/>
    <w:rsid w:val="00B47730"/>
    <w:rsid w:val="00C711E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11A02"/>
  <w14:defaultImageDpi w14:val="300"/>
  <w15:docId w15:val="{0D854766-2FFE-439C-AC13-38581F1C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sz w:val="24"/>
    </w:rPr>
  </w:style>
  <w:style w:type="paragraph" w:styleId="Titlu1">
    <w:name w:val="heading 1"/>
    <w:basedOn w:val="Normal"/>
    <w:next w:val="Normal"/>
    <w:link w:val="Titlu1Caracte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basedOn w:val="Normal"/>
    <w:next w:val="Normal"/>
    <w:link w:val="Titlu7Caracte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lu9">
    <w:name w:val="heading 9"/>
    <w:basedOn w:val="Normal"/>
    <w:next w:val="Normal"/>
    <w:link w:val="Titlu9Caracte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618B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618BF"/>
  </w:style>
  <w:style w:type="paragraph" w:styleId="Subsol">
    <w:name w:val="footer"/>
    <w:basedOn w:val="Normal"/>
    <w:link w:val="SubsolCaracter"/>
    <w:uiPriority w:val="99"/>
    <w:unhideWhenUsed/>
    <w:rsid w:val="00E618B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618BF"/>
  </w:style>
  <w:style w:type="paragraph" w:styleId="Frspaiere">
    <w:name w:val="No Spacing"/>
    <w:uiPriority w:val="1"/>
    <w:qFormat/>
    <w:rsid w:val="00FC693F"/>
    <w:pPr>
      <w:spacing w:after="0" w:line="240" w:lineRule="auto"/>
    </w:pPr>
  </w:style>
  <w:style w:type="character" w:customStyle="1" w:styleId="Titlu1Caracter">
    <w:name w:val="Titlu 1 Caracter"/>
    <w:basedOn w:val="Fontdeparagrafimplicit"/>
    <w:link w:val="Titlu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uiPriority w:val="9"/>
    <w:rsid w:val="00FC693F"/>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FC693F"/>
    <w:rPr>
      <w:rFonts w:asciiTheme="majorHAnsi" w:eastAsiaTheme="majorEastAsia" w:hAnsiTheme="majorHAnsi" w:cstheme="majorBidi"/>
      <w:b/>
      <w:bCs/>
      <w:color w:val="4F81BD" w:themeColor="accent1"/>
    </w:rPr>
  </w:style>
  <w:style w:type="paragraph" w:styleId="Titlu">
    <w:name w:val="Title"/>
    <w:basedOn w:val="Normal"/>
    <w:next w:val="Normal"/>
    <w:link w:val="TitluCaracte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u">
    <w:name w:val="Subtitle"/>
    <w:basedOn w:val="Normal"/>
    <w:next w:val="Normal"/>
    <w:link w:val="SubtitluCaracte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uCaracter">
    <w:name w:val="Subtitlu Caracter"/>
    <w:basedOn w:val="Fontdeparagrafimplicit"/>
    <w:link w:val="Subtitlu"/>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f">
    <w:name w:val="List Paragraph"/>
    <w:basedOn w:val="Normal"/>
    <w:uiPriority w:val="34"/>
    <w:qFormat/>
    <w:rsid w:val="00FC693F"/>
    <w:pPr>
      <w:ind w:left="720"/>
      <w:contextualSpacing/>
    </w:pPr>
  </w:style>
  <w:style w:type="paragraph" w:styleId="Corptext">
    <w:name w:val="Body Text"/>
    <w:basedOn w:val="Normal"/>
    <w:link w:val="CorptextCaracter"/>
    <w:uiPriority w:val="99"/>
    <w:unhideWhenUsed/>
    <w:rsid w:val="00AA1D8D"/>
    <w:pPr>
      <w:spacing w:after="120"/>
    </w:pPr>
  </w:style>
  <w:style w:type="character" w:customStyle="1" w:styleId="CorptextCaracter">
    <w:name w:val="Corp text Caracter"/>
    <w:basedOn w:val="Fontdeparagrafimplicit"/>
    <w:link w:val="Corptext"/>
    <w:uiPriority w:val="99"/>
    <w:rsid w:val="00AA1D8D"/>
  </w:style>
  <w:style w:type="paragraph" w:styleId="Corptext2">
    <w:name w:val="Body Text 2"/>
    <w:basedOn w:val="Normal"/>
    <w:link w:val="Corptext2Caracter"/>
    <w:uiPriority w:val="99"/>
    <w:unhideWhenUsed/>
    <w:rsid w:val="00AA1D8D"/>
    <w:pPr>
      <w:spacing w:after="120" w:line="480" w:lineRule="auto"/>
    </w:pPr>
  </w:style>
  <w:style w:type="character" w:customStyle="1" w:styleId="Corptext2Caracter">
    <w:name w:val="Corp text 2 Caracter"/>
    <w:basedOn w:val="Fontdeparagrafimplicit"/>
    <w:link w:val="Corptext2"/>
    <w:uiPriority w:val="99"/>
    <w:rsid w:val="00AA1D8D"/>
  </w:style>
  <w:style w:type="paragraph" w:styleId="Corptext3">
    <w:name w:val="Body Text 3"/>
    <w:basedOn w:val="Normal"/>
    <w:link w:val="Corptext3Caracter"/>
    <w:uiPriority w:val="99"/>
    <w:unhideWhenUsed/>
    <w:rsid w:val="00AA1D8D"/>
    <w:pPr>
      <w:spacing w:after="120"/>
    </w:pPr>
    <w:rPr>
      <w:sz w:val="16"/>
      <w:szCs w:val="16"/>
    </w:rPr>
  </w:style>
  <w:style w:type="character" w:customStyle="1" w:styleId="Corptext3Caracter">
    <w:name w:val="Corp text 3 Caracter"/>
    <w:basedOn w:val="Fontdeparagrafimplicit"/>
    <w:link w:val="Corp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cumarcatori">
    <w:name w:val="List Bullet"/>
    <w:basedOn w:val="Normal"/>
    <w:uiPriority w:val="99"/>
    <w:unhideWhenUsed/>
    <w:rsid w:val="00326F90"/>
    <w:pPr>
      <w:numPr>
        <w:numId w:val="1"/>
      </w:numPr>
      <w:contextualSpacing/>
    </w:pPr>
  </w:style>
  <w:style w:type="paragraph" w:styleId="Listacumarcatori2">
    <w:name w:val="List Bullet 2"/>
    <w:basedOn w:val="Normal"/>
    <w:uiPriority w:val="99"/>
    <w:unhideWhenUsed/>
    <w:rsid w:val="00326F90"/>
    <w:pPr>
      <w:numPr>
        <w:numId w:val="2"/>
      </w:numPr>
      <w:contextualSpacing/>
    </w:pPr>
  </w:style>
  <w:style w:type="paragraph" w:styleId="Listacumarcatori3">
    <w:name w:val="List Bullet 3"/>
    <w:basedOn w:val="Normal"/>
    <w:uiPriority w:val="99"/>
    <w:unhideWhenUsed/>
    <w:rsid w:val="00326F90"/>
    <w:pPr>
      <w:numPr>
        <w:numId w:val="3"/>
      </w:numPr>
      <w:contextualSpacing/>
    </w:pPr>
  </w:style>
  <w:style w:type="paragraph" w:styleId="Listnumerotat">
    <w:name w:val="List Number"/>
    <w:basedOn w:val="Normal"/>
    <w:uiPriority w:val="99"/>
    <w:unhideWhenUsed/>
    <w:rsid w:val="00326F90"/>
    <w:pPr>
      <w:numPr>
        <w:numId w:val="5"/>
      </w:numPr>
      <w:contextualSpacing/>
    </w:pPr>
  </w:style>
  <w:style w:type="paragraph" w:styleId="Listanumerotat2">
    <w:name w:val="List Number 2"/>
    <w:basedOn w:val="Normal"/>
    <w:uiPriority w:val="99"/>
    <w:unhideWhenUsed/>
    <w:rsid w:val="0029639D"/>
    <w:pPr>
      <w:numPr>
        <w:numId w:val="6"/>
      </w:numPr>
      <w:contextualSpacing/>
    </w:pPr>
  </w:style>
  <w:style w:type="paragraph" w:styleId="Listanumerotat3">
    <w:name w:val="List Number 3"/>
    <w:basedOn w:val="Normal"/>
    <w:uiPriority w:val="99"/>
    <w:unhideWhenUsed/>
    <w:rsid w:val="0029639D"/>
    <w:pPr>
      <w:numPr>
        <w:numId w:val="7"/>
      </w:numPr>
      <w:contextualSpacing/>
    </w:pPr>
  </w:style>
  <w:style w:type="paragraph" w:styleId="Listcontinuare">
    <w:name w:val="List Continue"/>
    <w:basedOn w:val="Normal"/>
    <w:uiPriority w:val="99"/>
    <w:unhideWhenUsed/>
    <w:rsid w:val="0029639D"/>
    <w:pPr>
      <w:spacing w:after="120"/>
      <w:ind w:left="360"/>
      <w:contextualSpacing/>
    </w:pPr>
  </w:style>
  <w:style w:type="paragraph" w:styleId="Listcontinuare2">
    <w:name w:val="List Continue 2"/>
    <w:basedOn w:val="Normal"/>
    <w:uiPriority w:val="99"/>
    <w:unhideWhenUsed/>
    <w:rsid w:val="0029639D"/>
    <w:pPr>
      <w:spacing w:after="120"/>
      <w:ind w:left="720"/>
      <w:contextualSpacing/>
    </w:pPr>
  </w:style>
  <w:style w:type="paragraph" w:styleId="Listcontinuare3">
    <w:name w:val="List Continue 3"/>
    <w:basedOn w:val="Normal"/>
    <w:uiPriority w:val="99"/>
    <w:unhideWhenUsed/>
    <w:rsid w:val="0029639D"/>
    <w:pPr>
      <w:spacing w:after="120"/>
      <w:ind w:left="1080"/>
      <w:contextualSpacing/>
    </w:pPr>
  </w:style>
  <w:style w:type="paragraph" w:styleId="Textmacrocomand">
    <w:name w:val="macro"/>
    <w:link w:val="TextmacrocomandCaracte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crocomandCaracter">
    <w:name w:val="Text macrocomandă Caracter"/>
    <w:basedOn w:val="Fontdeparagrafimplicit"/>
    <w:link w:val="Textmacrocomand"/>
    <w:uiPriority w:val="99"/>
    <w:rsid w:val="0029639D"/>
    <w:rPr>
      <w:rFonts w:ascii="Courier" w:hAnsi="Courier"/>
      <w:sz w:val="20"/>
      <w:szCs w:val="20"/>
    </w:rPr>
  </w:style>
  <w:style w:type="paragraph" w:styleId="Citat">
    <w:name w:val="Quote"/>
    <w:basedOn w:val="Normal"/>
    <w:next w:val="Normal"/>
    <w:link w:val="CitatCaracter"/>
    <w:uiPriority w:val="29"/>
    <w:qFormat/>
    <w:rsid w:val="00FC693F"/>
    <w:rPr>
      <w:i/>
      <w:iCs/>
      <w:color w:val="000000" w:themeColor="text1"/>
    </w:rPr>
  </w:style>
  <w:style w:type="character" w:customStyle="1" w:styleId="CitatCaracter">
    <w:name w:val="Citat Caracter"/>
    <w:basedOn w:val="Fontdeparagrafimplicit"/>
    <w:link w:val="Citat"/>
    <w:uiPriority w:val="29"/>
    <w:rsid w:val="00FC693F"/>
    <w:rPr>
      <w:i/>
      <w:iCs/>
      <w:color w:val="000000" w:themeColor="text1"/>
    </w:rPr>
  </w:style>
  <w:style w:type="character" w:customStyle="1" w:styleId="Titlu4Caracter">
    <w:name w:val="Titlu 4 Caracter"/>
    <w:basedOn w:val="Fontdeparagrafimplicit"/>
    <w:link w:val="Titlu4"/>
    <w:uiPriority w:val="9"/>
    <w:semiHidden/>
    <w:rsid w:val="00FC693F"/>
    <w:rPr>
      <w:rFonts w:asciiTheme="majorHAnsi" w:eastAsiaTheme="majorEastAsia" w:hAnsiTheme="majorHAnsi" w:cstheme="majorBidi"/>
      <w:b/>
      <w:bCs/>
      <w:i/>
      <w:iCs/>
      <w:color w:val="4F81BD" w:themeColor="accent1"/>
    </w:rPr>
  </w:style>
  <w:style w:type="character" w:customStyle="1" w:styleId="Titlu5Caracter">
    <w:name w:val="Titlu 5 Caracter"/>
    <w:basedOn w:val="Fontdeparagrafimplicit"/>
    <w:link w:val="Titlu5"/>
    <w:uiPriority w:val="9"/>
    <w:semiHidden/>
    <w:rsid w:val="00FC693F"/>
    <w:rPr>
      <w:rFonts w:asciiTheme="majorHAnsi" w:eastAsiaTheme="majorEastAsia" w:hAnsiTheme="majorHAnsi" w:cstheme="majorBidi"/>
      <w:color w:val="243F60" w:themeColor="accent1" w:themeShade="7F"/>
    </w:rPr>
  </w:style>
  <w:style w:type="character" w:customStyle="1" w:styleId="Titlu6Caracter">
    <w:name w:val="Titlu 6 Caracter"/>
    <w:basedOn w:val="Fontdeparagrafimplicit"/>
    <w:link w:val="Titlu6"/>
    <w:uiPriority w:val="9"/>
    <w:semiHidden/>
    <w:rsid w:val="00FC693F"/>
    <w:rPr>
      <w:rFonts w:asciiTheme="majorHAnsi" w:eastAsiaTheme="majorEastAsia" w:hAnsiTheme="majorHAnsi" w:cstheme="majorBidi"/>
      <w:i/>
      <w:iCs/>
      <w:color w:val="243F60" w:themeColor="accent1" w:themeShade="7F"/>
    </w:rPr>
  </w:style>
  <w:style w:type="character" w:customStyle="1" w:styleId="Titlu7Caracter">
    <w:name w:val="Titlu 7 Caracter"/>
    <w:basedOn w:val="Fontdeparagrafimplicit"/>
    <w:link w:val="Titlu7"/>
    <w:uiPriority w:val="9"/>
    <w:semiHidden/>
    <w:rsid w:val="00FC693F"/>
    <w:rPr>
      <w:rFonts w:asciiTheme="majorHAnsi" w:eastAsiaTheme="majorEastAsia" w:hAnsiTheme="majorHAnsi" w:cstheme="majorBidi"/>
      <w:i/>
      <w:iCs/>
      <w:color w:val="404040" w:themeColor="text1" w:themeTint="BF"/>
    </w:rPr>
  </w:style>
  <w:style w:type="character" w:customStyle="1" w:styleId="Titlu8Caracter">
    <w:name w:val="Titlu 8 Caracter"/>
    <w:basedOn w:val="Fontdeparagrafimplicit"/>
    <w:link w:val="Titlu8"/>
    <w:uiPriority w:val="9"/>
    <w:semiHidden/>
    <w:rsid w:val="00FC693F"/>
    <w:rPr>
      <w:rFonts w:asciiTheme="majorHAnsi" w:eastAsiaTheme="majorEastAsia" w:hAnsiTheme="majorHAnsi" w:cstheme="majorBidi"/>
      <w:color w:val="4F81BD" w:themeColor="accent1"/>
      <w:sz w:val="20"/>
      <w:szCs w:val="20"/>
    </w:rPr>
  </w:style>
  <w:style w:type="character" w:customStyle="1" w:styleId="Titlu9Caracter">
    <w:name w:val="Titlu 9 Caracter"/>
    <w:basedOn w:val="Fontdeparagrafimplicit"/>
    <w:link w:val="Titlu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Robust">
    <w:name w:val="Strong"/>
    <w:basedOn w:val="Fontdeparagrafimplicit"/>
    <w:uiPriority w:val="22"/>
    <w:qFormat/>
    <w:rsid w:val="00FC693F"/>
    <w:rPr>
      <w:b/>
      <w:bCs/>
    </w:rPr>
  </w:style>
  <w:style w:type="character" w:styleId="Accentuat">
    <w:name w:val="Emphasis"/>
    <w:basedOn w:val="Fontdeparagrafimplicit"/>
    <w:uiPriority w:val="20"/>
    <w:qFormat/>
    <w:rsid w:val="00FC693F"/>
    <w:rPr>
      <w:i/>
      <w:iCs/>
    </w:rPr>
  </w:style>
  <w:style w:type="paragraph" w:styleId="Citatintens">
    <w:name w:val="Intense Quote"/>
    <w:basedOn w:val="Normal"/>
    <w:next w:val="Normal"/>
    <w:link w:val="CitatintensCaracte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30"/>
    <w:rsid w:val="00FC693F"/>
    <w:rPr>
      <w:b/>
      <w:bCs/>
      <w:i/>
      <w:iCs/>
      <w:color w:val="4F81BD" w:themeColor="accent1"/>
    </w:rPr>
  </w:style>
  <w:style w:type="character" w:styleId="Accentuaresubtil">
    <w:name w:val="Subtle Emphasis"/>
    <w:basedOn w:val="Fontdeparagrafimplicit"/>
    <w:uiPriority w:val="19"/>
    <w:qFormat/>
    <w:rsid w:val="00FC693F"/>
    <w:rPr>
      <w:i/>
      <w:iCs/>
      <w:color w:val="808080" w:themeColor="text1" w:themeTint="7F"/>
    </w:rPr>
  </w:style>
  <w:style w:type="character" w:styleId="Accentuareintens">
    <w:name w:val="Intense Emphasis"/>
    <w:basedOn w:val="Fontdeparagrafimplicit"/>
    <w:uiPriority w:val="21"/>
    <w:qFormat/>
    <w:rsid w:val="00FC693F"/>
    <w:rPr>
      <w:b/>
      <w:bCs/>
      <w:i/>
      <w:iCs/>
      <w:color w:val="4F81BD" w:themeColor="accent1"/>
    </w:rPr>
  </w:style>
  <w:style w:type="character" w:styleId="Referiresubtil">
    <w:name w:val="Subtle Reference"/>
    <w:basedOn w:val="Fontdeparagrafimplicit"/>
    <w:uiPriority w:val="31"/>
    <w:qFormat/>
    <w:rsid w:val="00FC693F"/>
    <w:rPr>
      <w:smallCaps/>
      <w:color w:val="C0504D" w:themeColor="accent2"/>
      <w:u w:val="single"/>
    </w:rPr>
  </w:style>
  <w:style w:type="character" w:styleId="Referireintens">
    <w:name w:val="Intense Reference"/>
    <w:basedOn w:val="Fontdeparagrafimplicit"/>
    <w:uiPriority w:val="32"/>
    <w:qFormat/>
    <w:rsid w:val="00FC693F"/>
    <w:rPr>
      <w:b/>
      <w:bCs/>
      <w:smallCaps/>
      <w:color w:val="C0504D" w:themeColor="accent2"/>
      <w:spacing w:val="5"/>
      <w:u w:val="single"/>
    </w:rPr>
  </w:style>
  <w:style w:type="character" w:styleId="Titlulcrii">
    <w:name w:val="Book Title"/>
    <w:basedOn w:val="Fontdeparagrafimplicit"/>
    <w:uiPriority w:val="33"/>
    <w:qFormat/>
    <w:rsid w:val="00FC693F"/>
    <w:rPr>
      <w:b/>
      <w:bCs/>
      <w:smallCaps/>
      <w:spacing w:val="5"/>
    </w:rPr>
  </w:style>
  <w:style w:type="paragraph" w:styleId="Titlucuprins">
    <w:name w:val="TOC Heading"/>
    <w:basedOn w:val="Titlu1"/>
    <w:next w:val="Normal"/>
    <w:uiPriority w:val="39"/>
    <w:semiHidden/>
    <w:unhideWhenUsed/>
    <w:qFormat/>
    <w:rsid w:val="00FC693F"/>
    <w:pPr>
      <w:outlineLvl w:val="9"/>
    </w:pPr>
  </w:style>
  <w:style w:type="table" w:styleId="Tabelgril">
    <w:name w:val="Table Grid"/>
    <w:basedOn w:val="Tabel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Umbriredeculoaredeschis-Accentuare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Umbriredeculoaredeschis-Accentuare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Umbriredeculoaredeschis-Accentuare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Umbriredeculoaredeschis-Accentuare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Umbriredeculoaredeschis-Accentuare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Umbriredeculoaredeschis-Accentuare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deculoaredeschis">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deculoaredeschis-Accentuare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deculoaredeschis-Accentuare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deculoaredeschis-Accentuare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deculoaredeschis-Accentuare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deculoaredeschis-Accentuare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deculoaredeschis-Accentuare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deculoaredeschis">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deculoaredeschis-Accentuare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deculoaredeschis-Accentuare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deculoaredeschis-Accentuare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deculoaredeschis-Accentuare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deculoaredeschis-Accentuare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deculoaredeschis-Accentuare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Umbriremedie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Umbriremedie1-Accentuare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Umbriremedie1-Accentuare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Umbriremedie1-Accentuare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Umbriremedie1-Accentuare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Umbriremedie1-Accentuare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Umbriremedie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medie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medie1-Accentuare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medie1-Accentuare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medie1-Accentuare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medie1-Accentuare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medie1-Accentuare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medie1-Accentuare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medie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medie1-Accentuare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medie1-Accentuare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medie1-Accentuare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medie1-Accentuare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medie1-Accentuare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medie1-Accentuare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medie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medie2-Accentuare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medie2-Accentuare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medie2-Accentuare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medie2-Accentuare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medie2-Accentuare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medie2-Accentuare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medie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medie3-Accentuare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medie3-Accentuare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medie3-Accentuare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medie3-Accentuare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medie3-Accentuare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medie3-Accentuare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deculoarenchis">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deculoarenchis-Accentuare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deculoarenchis-Accentuare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deculoarenchis-Accentuare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deculoarenchis-Accentuare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deculoarenchis-Accentuare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deculoarenchis-Accentuare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Umbrirecolorat">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Umbrirecolorat-Accentuare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Umbrirecolorat-Accentuare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Umbrirecolorat-Accentuare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Umbrirecolorat-Accentuare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Umbrirecolorat-Accentuare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Umbrirecolorat-Accentuare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colorat">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colorat-Accentuare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colorat-Accentuare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colorat-Accentuare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colorat-Accentuare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colorat-Accentuare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colorat-Accentuare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colorat">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colorat-Accentuare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colorat-Accentuare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colorat-Accentuare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colorat-Accentuare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colorat-Accentuare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colorat-Accentuare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Evaluare Magura 2</cp:lastModifiedBy>
  <cp:revision>2</cp:revision>
  <dcterms:created xsi:type="dcterms:W3CDTF">2013-12-23T23:15:00Z</dcterms:created>
  <dcterms:modified xsi:type="dcterms:W3CDTF">2025-08-07T08:49:00Z</dcterms:modified>
  <cp:category/>
</cp:coreProperties>
</file>