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C8A" w:rsidRDefault="00000000" w:rsidP="001B29C0">
      <w:pPr>
        <w:pStyle w:val="Titlu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Lesson Plan – 6th Grade (B1 Level)</w:t>
      </w:r>
    </w:p>
    <w:p w:rsidR="001B29C0" w:rsidRPr="001B29C0" w:rsidRDefault="001B29C0" w:rsidP="001B29C0">
      <w:pPr>
        <w:rPr>
          <w:b/>
          <w:bCs/>
        </w:rPr>
      </w:pPr>
    </w:p>
    <w:p w:rsidR="001B29C0" w:rsidRPr="001B29C0" w:rsidRDefault="001B29C0" w:rsidP="00822944">
      <w:pPr>
        <w:spacing w:after="0"/>
        <w:rPr>
          <w:b/>
          <w:bCs/>
        </w:rPr>
      </w:pPr>
      <w:r w:rsidRPr="001B29C0">
        <w:rPr>
          <w:b/>
          <w:bCs/>
        </w:rPr>
        <w:t>Teacher: ZAHARIOIU IOANA</w:t>
      </w:r>
    </w:p>
    <w:p w:rsidR="00934C8A" w:rsidRPr="001B29C0" w:rsidRDefault="001B29C0" w:rsidP="00822944">
      <w:pPr>
        <w:spacing w:after="0"/>
        <w:rPr>
          <w:b/>
          <w:bCs/>
        </w:rPr>
      </w:pPr>
      <w:r>
        <w:rPr>
          <w:b/>
          <w:bCs/>
        </w:rPr>
        <w:t xml:space="preserve">School: </w:t>
      </w:r>
      <w:r w:rsidRPr="001B29C0">
        <w:rPr>
          <w:b/>
          <w:bCs/>
        </w:rPr>
        <w:t>SCOALA GIMNAZIALA SAT MAGURA, COMUNA MIHAESTI, JUDETUL VALCEA</w:t>
      </w:r>
    </w:p>
    <w:p w:rsidR="00934C8A" w:rsidRPr="001B29C0" w:rsidRDefault="00000000" w:rsidP="0082294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Level: B1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Age Group: 6th Grade (11–12 years old)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Lesson Duration: </w:t>
      </w:r>
      <w:r w:rsidR="00A253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0 minutes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Topic: Storytelling – Time Travel Adventure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Skills Practiced: Listening, Speaking, Writing, Creativity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Objectives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Identify and understand the basic structure of a story (beginning, middle, end).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Retell and create short stories using appropriate language and structure.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Use past tenses and sequencing words (first, then, after that, finally).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Collaborate in groups to develop imaginative stories.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Materials Needed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Printed or projected version of the story 'The Time-Traveling Backpack'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Whiteboard/markers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Story structure chart (Beginning – Problem – Climax – Ending)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Story dice or storytelling cards (optional)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Worksheets for group writing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Warm-Up (</w:t>
      </w:r>
      <w:r w:rsidR="00A25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minutes)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Activity: What makes a good story?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Ask students: “What stories do you like? Why?”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Write their ideas on the board: exciting characters, adventure, surprise, problem, etc.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Introduce the terms: beginning, middle, end, and explain how every story has these parts.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Story Introduction (</w:t>
      </w:r>
      <w:r w:rsidR="00A253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minutes)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Story Title: The Time-Traveling Backpack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One day, a 12-year-old student named Max finds an old backpack in the school library. When he puts it on, he is transported 300 years into the past, to a time when pirates ruled the seas. Max must figure out how to return to the present, but the backpack only works when someone helps him complete a mission in each time period. On this journey, he meets pirates, ancient scientists, and even future robots...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Ask comprehension questions: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Where does Max find the backpack?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Where does it take him?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What must he do to return?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Main Activity – Group Story Creation (25 minutes)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Activity: Finish Max’s Adventure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In groups of 3–4, students continue the story. Give them guiding questions: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What challenge does Max face in the past?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Who helps him?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What exciting event happens?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How does he return to his own time?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- Use a story structure chart to help them organize ideas.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Encourage them to use past tenses, sequencing words, and descriptive language.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Sharing (10 minutes)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Activity: Story Presentations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Each group presents their version of the story (or a short summary).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Encourage classmates to ask one question about each group’s story.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Wrap-Up and Reflection (5 minutes)</w:t>
      </w:r>
    </w:p>
    <w:p w:rsidR="00934C8A" w:rsidRPr="001B29C0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Ask: “What was fun about creating a story?” “What did you learn today?”</w:t>
      </w: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Homework: Students write their own short story (150 words) about a magic object that takes them somewhere new.</w:t>
      </w:r>
    </w:p>
    <w:p w:rsidR="00934C8A" w:rsidRPr="001B29C0" w:rsidRDefault="0000000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Assessment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Participation in group work</w:t>
      </w:r>
    </w:p>
    <w:p w:rsidR="00934C8A" w:rsidRPr="001B29C0" w:rsidRDefault="0000000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Use of story structure and sequencing in writing</w:t>
      </w:r>
    </w:p>
    <w:p w:rsidR="00934C8A" w:rsidRDefault="00000000" w:rsidP="001B29C0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9C0">
        <w:rPr>
          <w:rFonts w:ascii="Times New Roman" w:hAnsi="Times New Roman" w:cs="Times New Roman"/>
          <w:color w:val="000000" w:themeColor="text1"/>
          <w:sz w:val="24"/>
          <w:szCs w:val="24"/>
        </w:rPr>
        <w:t>Creativity and engagement during presentation</w:t>
      </w: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pStyle w:val="Titlu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Storytelling Worksheet – </w:t>
      </w:r>
      <w:bookmarkStart w:id="0" w:name="_Hlk205299391"/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The Time-Traveling Backpack</w:t>
      </w:r>
      <w:bookmarkEnd w:id="0"/>
    </w:p>
    <w:p w:rsidR="001B29C0" w:rsidRPr="009D61B6" w:rsidRDefault="001B29C0" w:rsidP="001B29C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Part 1: Story Comprehension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Read the story and answer the questions below: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1. Where does Max find the backpack?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2. What happens when he puts it on?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3. What time period does he travel to first?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4. What must Max do in each time period to return home?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5. Name one character Max meets on his journey.</w:t>
      </w:r>
    </w:p>
    <w:p w:rsidR="001B29C0" w:rsidRPr="009D61B6" w:rsidRDefault="001B29C0" w:rsidP="001B29C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Part 2: Story Structure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Fill in the chart below using your group's version of the story: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Beginning: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Problem: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Climax (most exciting part):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Ending: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9C0" w:rsidRPr="009D61B6" w:rsidRDefault="001B29C0" w:rsidP="001B29C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Part 3: Finish Max's Adventure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In your group, continue Max's story. Use past tense and sequencing words (first, then, after that, finally).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Write at least 10 sentences. Be creative and include a challenge, a helper, and a solution!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Group Story: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1B29C0" w:rsidRPr="009D61B6" w:rsidRDefault="001B29C0" w:rsidP="001B29C0">
      <w:pPr>
        <w:pStyle w:val="Titlu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Part 4: Useful Words and Phrases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Suddenly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Luckily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Then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After that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Finally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In the past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He discovered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They helped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A mysterious object</w:t>
      </w:r>
    </w:p>
    <w:p w:rsidR="001B29C0" w:rsidRPr="009D61B6" w:rsidRDefault="001B29C0" w:rsidP="001B29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1B6">
        <w:rPr>
          <w:rFonts w:ascii="Times New Roman" w:hAnsi="Times New Roman" w:cs="Times New Roman"/>
          <w:color w:val="000000" w:themeColor="text1"/>
          <w:sz w:val="24"/>
          <w:szCs w:val="24"/>
        </w:rPr>
        <w:t>• A secret mission</w:t>
      </w:r>
    </w:p>
    <w:p w:rsidR="001B29C0" w:rsidRPr="001B29C0" w:rsidRDefault="001B29C0" w:rsidP="001B29C0">
      <w:pPr>
        <w:pStyle w:val="Listcumarcatori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29C0" w:rsidRPr="001B29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911674">
    <w:abstractNumId w:val="8"/>
  </w:num>
  <w:num w:numId="2" w16cid:durableId="1346519322">
    <w:abstractNumId w:val="6"/>
  </w:num>
  <w:num w:numId="3" w16cid:durableId="2046832751">
    <w:abstractNumId w:val="5"/>
  </w:num>
  <w:num w:numId="4" w16cid:durableId="314771474">
    <w:abstractNumId w:val="4"/>
  </w:num>
  <w:num w:numId="5" w16cid:durableId="244924416">
    <w:abstractNumId w:val="7"/>
  </w:num>
  <w:num w:numId="6" w16cid:durableId="743533749">
    <w:abstractNumId w:val="3"/>
  </w:num>
  <w:num w:numId="7" w16cid:durableId="89202648">
    <w:abstractNumId w:val="2"/>
  </w:num>
  <w:num w:numId="8" w16cid:durableId="1686126402">
    <w:abstractNumId w:val="1"/>
  </w:num>
  <w:num w:numId="9" w16cid:durableId="7354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CA7"/>
    <w:rsid w:val="000904CC"/>
    <w:rsid w:val="0015074B"/>
    <w:rsid w:val="001B29C0"/>
    <w:rsid w:val="0029639D"/>
    <w:rsid w:val="00326F90"/>
    <w:rsid w:val="00822944"/>
    <w:rsid w:val="00934C8A"/>
    <w:rsid w:val="00A2535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4DCEC"/>
  <w14:defaultImageDpi w14:val="300"/>
  <w15:docId w15:val="{BFDFA8FF-8CB1-4922-BA05-B3855C4E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662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Evaluare Magura 2</cp:lastModifiedBy>
  <cp:revision>4</cp:revision>
  <dcterms:created xsi:type="dcterms:W3CDTF">2013-12-23T23:15:00Z</dcterms:created>
  <dcterms:modified xsi:type="dcterms:W3CDTF">2025-08-07T07:40:00Z</dcterms:modified>
  <cp:category/>
</cp:coreProperties>
</file>